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26F4" w14:textId="77777777" w:rsidR="007E7520" w:rsidRDefault="00244233" w:rsidP="00F53C5A">
      <w:pPr>
        <w:pStyle w:val="Heading1"/>
        <w:jc w:val="center"/>
      </w:pPr>
      <w:r>
        <w:t>Hushan Sandhu</w:t>
      </w:r>
    </w:p>
    <w:p w14:paraId="7679A6D5" w14:textId="3A88B98C" w:rsidR="007E7520" w:rsidRDefault="00244233" w:rsidP="00F53C5A">
      <w:pPr>
        <w:jc w:val="center"/>
      </w:pPr>
      <w:r>
        <w:t>Abbotsford, BC | 778-552-3669 | Hushan_99@hotmail.co</w:t>
      </w:r>
      <w:r w:rsidR="00F53C5A">
        <w:t>m</w:t>
      </w:r>
    </w:p>
    <w:p w14:paraId="75A27D59" w14:textId="77777777" w:rsidR="000F7387" w:rsidRPr="007E58E1" w:rsidRDefault="000F7387">
      <w:pPr>
        <w:pStyle w:val="s6"/>
        <w:spacing w:before="150" w:beforeAutospacing="0" w:after="0" w:afterAutospacing="0" w:line="324" w:lineRule="atLeast"/>
        <w:divId w:val="874317871"/>
        <w:rPr>
          <w:rFonts w:ascii="-webkit-standard" w:hAnsi="-webkit-standard" w:hint="eastAsia"/>
          <w:color w:val="000000"/>
          <w:sz w:val="26"/>
          <w:szCs w:val="26"/>
        </w:rPr>
      </w:pPr>
      <w:r w:rsidRPr="007E58E1">
        <w:rPr>
          <w:rStyle w:val="bumpedfont15"/>
          <w:rFonts w:ascii="Calibri" w:hAnsi="Calibri"/>
          <w:b/>
          <w:bCs/>
          <w:color w:val="4F81BD"/>
          <w:sz w:val="26"/>
          <w:szCs w:val="26"/>
        </w:rPr>
        <w:t>Career Objective</w:t>
      </w:r>
    </w:p>
    <w:p w14:paraId="2BF89564" w14:textId="79DD5CCC" w:rsidR="000F7387" w:rsidRPr="007E58E1" w:rsidRDefault="000F7387" w:rsidP="000F7387">
      <w:pPr>
        <w:pStyle w:val="NormalWeb"/>
        <w:spacing w:before="0" w:beforeAutospacing="0" w:after="0" w:afterAutospacing="0" w:line="324" w:lineRule="atLeast"/>
        <w:divId w:val="874317871"/>
        <w:rPr>
          <w:rStyle w:val="bumpedfont15"/>
          <w:rFonts w:ascii="Calibri" w:hAnsi="Calibri"/>
          <w:color w:val="000000"/>
          <w:sz w:val="22"/>
          <w:szCs w:val="22"/>
        </w:rPr>
      </w:pPr>
      <w:r w:rsidRPr="007E58E1">
        <w:rPr>
          <w:rStyle w:val="bumpedfont15"/>
          <w:rFonts w:ascii="Calibri" w:hAnsi="Calibri"/>
          <w:color w:val="000000"/>
          <w:sz w:val="22"/>
          <w:szCs w:val="22"/>
        </w:rPr>
        <w:t xml:space="preserve">To secure an entry-level or apprentice position in the skilled trades where I can apply my mechanical aptitude, safety training, and eagerness to learn. I am focused on building a long-term Red Seal career in electrical, HVAC, plumbing, </w:t>
      </w:r>
      <w:r w:rsidR="005156D3">
        <w:rPr>
          <w:rStyle w:val="bumpedfont15"/>
          <w:rFonts w:ascii="Calibri" w:hAnsi="Calibri"/>
          <w:color w:val="000000"/>
          <w:sz w:val="22"/>
          <w:szCs w:val="22"/>
        </w:rPr>
        <w:t xml:space="preserve">and </w:t>
      </w:r>
      <w:r w:rsidR="00522B2F">
        <w:rPr>
          <w:rStyle w:val="bumpedfont15"/>
          <w:rFonts w:ascii="Calibri" w:hAnsi="Calibri"/>
          <w:color w:val="000000"/>
          <w:sz w:val="22"/>
          <w:szCs w:val="22"/>
        </w:rPr>
        <w:t>gas fitting</w:t>
      </w:r>
    </w:p>
    <w:p w14:paraId="34022C3F" w14:textId="37F0CD16" w:rsidR="007E7520" w:rsidRDefault="00244233">
      <w:pPr>
        <w:pStyle w:val="Heading2"/>
      </w:pPr>
      <w:r>
        <w:t>Professional Summary</w:t>
      </w:r>
    </w:p>
    <w:p w14:paraId="526831E5" w14:textId="734B015B" w:rsidR="007E7520" w:rsidRDefault="00943B47">
      <w:r>
        <w:t>A</w:t>
      </w:r>
      <w:r w:rsidR="00244233">
        <w:t>ctively pursuing certifications in electrical, HVAC, plumbing</w:t>
      </w:r>
      <w:r w:rsidR="00DD3290">
        <w:t>, gas fitting</w:t>
      </w:r>
      <w:r w:rsidR="00244233">
        <w:t>, and ROWP (Registered Onsite Wastewater Practitioner). Strong mechanical aptitude, safety-first mindset, and experience working in high-pressure, high-accountability environments. Committed to building a long-term Red Seal career with a reputation for work ethic, precision, and reliability on-site.</w:t>
      </w:r>
    </w:p>
    <w:p w14:paraId="024F0333" w14:textId="77777777" w:rsidR="007E7520" w:rsidRDefault="00244233">
      <w:pPr>
        <w:pStyle w:val="Heading2"/>
      </w:pPr>
      <w:r>
        <w:t>Skills</w:t>
      </w:r>
    </w:p>
    <w:p w14:paraId="2C3A694F" w14:textId="77777777" w:rsidR="007E7520" w:rsidRDefault="00244233">
      <w:pPr>
        <w:pStyle w:val="ListBullet"/>
      </w:pPr>
      <w:r>
        <w:t>• Mechanical Aptitude &amp; Troubleshooting</w:t>
      </w:r>
    </w:p>
    <w:p w14:paraId="6B97B456" w14:textId="2ACEDE71" w:rsidR="00E33589" w:rsidRDefault="00E33589">
      <w:pPr>
        <w:pStyle w:val="ListBullet"/>
      </w:pPr>
      <w:r>
        <w:t xml:space="preserve">• Knowledge of basic hand tools </w:t>
      </w:r>
    </w:p>
    <w:p w14:paraId="7C1A9B59" w14:textId="4217FB23" w:rsidR="008B0974" w:rsidRDefault="00244233" w:rsidP="008B0974">
      <w:pPr>
        <w:pStyle w:val="ListBullet"/>
      </w:pPr>
      <w:r>
        <w:t>•</w:t>
      </w:r>
      <w:r w:rsidR="00806104" w:rsidRPr="00806104">
        <w:t xml:space="preserve"> Performed home renovation tasks including drywall installation and repair, interior door</w:t>
      </w:r>
      <w:r w:rsidR="008B0974">
        <w:t xml:space="preserve"> </w:t>
      </w:r>
      <w:r w:rsidR="00806104" w:rsidRPr="00806104">
        <w:t>replacement, and removal of carpet and flooring</w:t>
      </w:r>
    </w:p>
    <w:p w14:paraId="4D8118F9" w14:textId="62CA0B26" w:rsidR="007E7520" w:rsidRDefault="00244233" w:rsidP="00272244">
      <w:pPr>
        <w:pStyle w:val="ListBullet"/>
      </w:pPr>
      <w:r>
        <w:t>• WHMIS, Safety Protocols &amp; PPE Compliance</w:t>
      </w:r>
    </w:p>
    <w:p w14:paraId="6CA7D781" w14:textId="77777777" w:rsidR="007E7520" w:rsidRDefault="00244233">
      <w:pPr>
        <w:pStyle w:val="ListBullet"/>
      </w:pPr>
      <w:r>
        <w:t>• Strong Attention to Detail &amp; Accuracy</w:t>
      </w:r>
    </w:p>
    <w:p w14:paraId="7E0361E7" w14:textId="77777777" w:rsidR="007E7520" w:rsidRDefault="00244233">
      <w:pPr>
        <w:pStyle w:val="ListBullet"/>
      </w:pPr>
      <w:r>
        <w:t>• Fast Learner | Team-Oriented | Physically Fit</w:t>
      </w:r>
    </w:p>
    <w:p w14:paraId="62CFC64A" w14:textId="77777777" w:rsidR="007E7520" w:rsidRDefault="00244233">
      <w:pPr>
        <w:pStyle w:val="ListBullet"/>
      </w:pPr>
      <w:r>
        <w:t>• Effective Communication &amp; Conflict Resolution</w:t>
      </w:r>
    </w:p>
    <w:p w14:paraId="57F6E9F6" w14:textId="77777777" w:rsidR="007E7520" w:rsidRDefault="00244233">
      <w:pPr>
        <w:pStyle w:val="ListBullet"/>
      </w:pPr>
      <w:r>
        <w:t>• Time Management &amp; Dependability</w:t>
      </w:r>
    </w:p>
    <w:p w14:paraId="367A5D7B" w14:textId="77777777" w:rsidR="007E7520" w:rsidRDefault="00244233">
      <w:pPr>
        <w:pStyle w:val="ListBullet"/>
      </w:pPr>
      <w:r>
        <w:t>• Hands-On Learning Mindset | Eager to Apprentice</w:t>
      </w:r>
    </w:p>
    <w:p w14:paraId="0F610CBB" w14:textId="3B86CC33" w:rsidR="007E7520" w:rsidRDefault="00244233">
      <w:pPr>
        <w:pStyle w:val="ListBullet"/>
      </w:pPr>
      <w:r>
        <w:t>• Fluent in English &amp; Punjabi</w:t>
      </w:r>
      <w:r w:rsidR="00FE0A03">
        <w:t xml:space="preserve"> (intermediate Hindi) </w:t>
      </w:r>
    </w:p>
    <w:p w14:paraId="4D82EFC9" w14:textId="13503995" w:rsidR="0006369A" w:rsidRDefault="0006369A">
      <w:pPr>
        <w:pStyle w:val="ListBullet"/>
      </w:pPr>
      <w:r>
        <w:t xml:space="preserve">• performed </w:t>
      </w:r>
      <w:r w:rsidR="00B867E5">
        <w:t xml:space="preserve">basic </w:t>
      </w:r>
      <w:r>
        <w:t>maintenance</w:t>
      </w:r>
      <w:r w:rsidR="00B867E5">
        <w:t xml:space="preserve">(oil changes, brake pads, spark plugs) </w:t>
      </w:r>
      <w:r>
        <w:t xml:space="preserve"> on </w:t>
      </w:r>
      <w:r w:rsidR="00922F35">
        <w:t>my own vehicle</w:t>
      </w:r>
      <w:r w:rsidR="00B867E5">
        <w:t>s</w:t>
      </w:r>
      <w:r w:rsidR="00675E2C">
        <w:t xml:space="preserve">    </w:t>
      </w:r>
      <w:r w:rsidR="00922F35">
        <w:t>( Corvette, Hellcat, AMG’s, and mustang</w:t>
      </w:r>
      <w:r w:rsidR="00B867E5">
        <w:t xml:space="preserve"> GT’s) </w:t>
      </w:r>
    </w:p>
    <w:p w14:paraId="57F7C155" w14:textId="50E6BE47" w:rsidR="001D4658" w:rsidRDefault="001D4658" w:rsidP="001D4658">
      <w:pPr>
        <w:pStyle w:val="ListBullet"/>
      </w:pPr>
      <w:r>
        <w:t xml:space="preserve">• </w:t>
      </w:r>
      <w:r w:rsidRPr="001D4658">
        <w:t>Skilled in Professional Communication and Strategic Negotiation</w:t>
      </w:r>
      <w:r w:rsidR="00675E2C">
        <w:t xml:space="preserve"> </w:t>
      </w:r>
    </w:p>
    <w:p w14:paraId="19321BA2" w14:textId="77777777" w:rsidR="007E7520" w:rsidRDefault="00244233">
      <w:pPr>
        <w:pStyle w:val="Heading2"/>
      </w:pPr>
      <w:r>
        <w:t>Professional Experience</w:t>
      </w:r>
    </w:p>
    <w:p w14:paraId="325AC415" w14:textId="77777777" w:rsidR="007E7520" w:rsidRPr="007E58E1" w:rsidRDefault="00244233">
      <w:pPr>
        <w:rPr>
          <w:b/>
          <w:bCs/>
          <w:i/>
          <w:iCs/>
        </w:rPr>
      </w:pPr>
      <w:r w:rsidRPr="007E58E1">
        <w:rPr>
          <w:b/>
          <w:bCs/>
          <w:i/>
          <w:iCs/>
        </w:rPr>
        <w:t>Correctional Officer | Correctional Services of Canada | Sept 2023 – Present</w:t>
      </w:r>
    </w:p>
    <w:p w14:paraId="5F21363D" w14:textId="77777777" w:rsidR="007E7520" w:rsidRDefault="00244233">
      <w:r>
        <w:t>- Maintained 100% accuracy in risk assessments and safety reporting in a high-security environment</w:t>
      </w:r>
      <w:r>
        <w:br/>
        <w:t>- Applied situational awareness and safety protocols daily — transferable to hazardous trade work sites</w:t>
      </w:r>
      <w:r>
        <w:br/>
        <w:t>- Trained new officers, demonstrating leadership, communication, and procedure compliance</w:t>
      </w:r>
      <w:r>
        <w:br/>
        <w:t>- Resolved high-stress incidents calmly, developing quick decision-making skills under pressure</w:t>
      </w:r>
    </w:p>
    <w:p w14:paraId="182AAF7C" w14:textId="77777777" w:rsidR="007E7520" w:rsidRPr="007E58E1" w:rsidRDefault="00244233">
      <w:pPr>
        <w:rPr>
          <w:b/>
          <w:bCs/>
          <w:i/>
          <w:iCs/>
        </w:rPr>
      </w:pPr>
      <w:r w:rsidRPr="007E58E1">
        <w:rPr>
          <w:b/>
          <w:bCs/>
          <w:i/>
          <w:iCs/>
        </w:rPr>
        <w:t>Financial Solutions Manager | Prospera Credit Union | Mar 2022 – Apr 2023</w:t>
      </w:r>
    </w:p>
    <w:p w14:paraId="389ADC0C" w14:textId="77777777" w:rsidR="007E7520" w:rsidRDefault="00244233">
      <w:r>
        <w:lastRenderedPageBreak/>
        <w:t>- Managed complex tasks with attention to detail, time management, and client accountability</w:t>
      </w:r>
      <w:r>
        <w:br/>
        <w:t>- Gained transferable skills in problem solving, critical thinking, and team collaboration</w:t>
      </w:r>
      <w:r>
        <w:br/>
        <w:t>- Demonstrated adaptability by transitioning to new roles and technologies efficiently</w:t>
      </w:r>
    </w:p>
    <w:p w14:paraId="27F89473" w14:textId="77777777" w:rsidR="007E7520" w:rsidRPr="007E58E1" w:rsidRDefault="00244233">
      <w:pPr>
        <w:rPr>
          <w:b/>
          <w:bCs/>
          <w:i/>
          <w:iCs/>
        </w:rPr>
      </w:pPr>
      <w:r w:rsidRPr="007E58E1">
        <w:rPr>
          <w:b/>
          <w:bCs/>
          <w:i/>
          <w:iCs/>
        </w:rPr>
        <w:t>Financial Strategy Advisor | Scotiabank | Sept 2021 – Mar 2022</w:t>
      </w:r>
    </w:p>
    <w:p w14:paraId="0663BC53" w14:textId="77777777" w:rsidR="007E7520" w:rsidRDefault="00244233">
      <w:r>
        <w:t>- Advised 50+ clients monthly, strengthening communication and analytical skills</w:t>
      </w:r>
      <w:r>
        <w:br/>
        <w:t>- Developed customized strategies based on unique customer profiles and objectives</w:t>
      </w:r>
      <w:r>
        <w:br/>
        <w:t>- Supported high-pressure decision making in regulated environments</w:t>
      </w:r>
    </w:p>
    <w:p w14:paraId="3B3C66A3" w14:textId="77777777" w:rsidR="007E7520" w:rsidRPr="007E58E1" w:rsidRDefault="00244233">
      <w:pPr>
        <w:rPr>
          <w:b/>
          <w:bCs/>
          <w:i/>
          <w:iCs/>
        </w:rPr>
      </w:pPr>
      <w:r w:rsidRPr="007E58E1">
        <w:rPr>
          <w:b/>
          <w:bCs/>
          <w:i/>
          <w:iCs/>
        </w:rPr>
        <w:t>Bank Operations Specialist | RBC | Oct 2019 – Aug 2021</w:t>
      </w:r>
    </w:p>
    <w:p w14:paraId="02C0079B" w14:textId="2A440B5F" w:rsidR="004A1B0F" w:rsidRDefault="00244233" w:rsidP="004A1B0F">
      <w:r>
        <w:t>- Handled high-volume transactions with accuracy and integrity</w:t>
      </w:r>
      <w:r>
        <w:br/>
        <w:t>- Developed strong attention to detail and client-focused service mindset</w:t>
      </w:r>
      <w:r>
        <w:br/>
        <w:t>- Maintained confidentiality and operated within strict policy frameworks</w:t>
      </w:r>
    </w:p>
    <w:p w14:paraId="7642CD19" w14:textId="722FCFEA" w:rsidR="002931AC" w:rsidRDefault="00B41A93">
      <w:pPr>
        <w:pStyle w:val="p1"/>
        <w:divId w:val="1313559698"/>
      </w:pPr>
      <w:r w:rsidRPr="00F620FE">
        <w:rPr>
          <w:rStyle w:val="s1"/>
          <w:rFonts w:asciiTheme="majorHAnsi" w:hAnsiTheme="majorHAnsi"/>
          <w:b/>
          <w:bCs/>
          <w:i/>
          <w:iCs/>
          <w:sz w:val="22"/>
          <w:szCs w:val="22"/>
        </w:rPr>
        <w:t>Independent Renovation Projects</w:t>
      </w:r>
      <w:r w:rsidRPr="00F620FE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r w:rsidR="002931AC" w:rsidRPr="00F620FE">
        <w:rPr>
          <w:rStyle w:val="s2"/>
          <w:rFonts w:asciiTheme="majorHAnsi" w:hAnsiTheme="majorHAnsi"/>
          <w:b/>
          <w:bCs/>
          <w:i/>
          <w:iCs/>
          <w:sz w:val="22"/>
          <w:szCs w:val="22"/>
        </w:rPr>
        <w:t xml:space="preserve">| Nov 2018 </w:t>
      </w:r>
      <w:r w:rsidR="00B975F1" w:rsidRPr="00F620FE">
        <w:rPr>
          <w:rStyle w:val="s2"/>
          <w:rFonts w:asciiTheme="majorHAnsi" w:hAnsiTheme="majorHAnsi"/>
          <w:b/>
          <w:bCs/>
          <w:i/>
          <w:iCs/>
          <w:sz w:val="22"/>
          <w:szCs w:val="22"/>
        </w:rPr>
        <w:t>–</w:t>
      </w:r>
      <w:r w:rsidR="002931AC" w:rsidRPr="00F620FE">
        <w:rPr>
          <w:rStyle w:val="s2"/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r w:rsidR="00C175D9">
        <w:rPr>
          <w:rStyle w:val="s2"/>
          <w:rFonts w:asciiTheme="majorHAnsi" w:hAnsiTheme="majorHAnsi"/>
          <w:b/>
          <w:bCs/>
          <w:i/>
          <w:iCs/>
          <w:sz w:val="22"/>
          <w:szCs w:val="22"/>
        </w:rPr>
        <w:t>Aug</w:t>
      </w:r>
      <w:r w:rsidR="00B975F1" w:rsidRPr="00F620FE">
        <w:rPr>
          <w:rStyle w:val="s2"/>
          <w:rFonts w:asciiTheme="majorHAnsi" w:hAnsiTheme="majorHAnsi"/>
          <w:b/>
          <w:bCs/>
          <w:i/>
          <w:iCs/>
          <w:sz w:val="22"/>
          <w:szCs w:val="22"/>
        </w:rPr>
        <w:t xml:space="preserve"> 2019</w:t>
      </w:r>
    </w:p>
    <w:p w14:paraId="6BB70400" w14:textId="7A400BDF" w:rsidR="00B41A93" w:rsidRDefault="00B41A93" w:rsidP="00F620FE">
      <w:pPr>
        <w:pStyle w:val="p1"/>
        <w:numPr>
          <w:ilvl w:val="0"/>
          <w:numId w:val="12"/>
        </w:numPr>
        <w:divId w:val="1313559698"/>
      </w:pPr>
      <w:r>
        <w:rPr>
          <w:rStyle w:val="s1"/>
        </w:rPr>
        <w:t>Completed interior renovations including drywall installation, door replacement, and flooring/carpet removal</w:t>
      </w:r>
    </w:p>
    <w:p w14:paraId="6721540E" w14:textId="1979D326" w:rsidR="00B41A93" w:rsidRDefault="00B41A93" w:rsidP="00F620FE">
      <w:pPr>
        <w:pStyle w:val="p1"/>
        <w:numPr>
          <w:ilvl w:val="0"/>
          <w:numId w:val="12"/>
        </w:numPr>
        <w:divId w:val="1313559698"/>
      </w:pPr>
      <w:r>
        <w:rPr>
          <w:rStyle w:val="s1"/>
        </w:rPr>
        <w:t>Operated hand and power tools safely and efficiently</w:t>
      </w:r>
    </w:p>
    <w:p w14:paraId="04A2980C" w14:textId="4D407C42" w:rsidR="00B41A93" w:rsidRDefault="00B41A93" w:rsidP="00F620FE">
      <w:pPr>
        <w:pStyle w:val="p1"/>
        <w:numPr>
          <w:ilvl w:val="0"/>
          <w:numId w:val="12"/>
        </w:numPr>
        <w:divId w:val="1313559698"/>
      </w:pPr>
      <w:r>
        <w:rPr>
          <w:rStyle w:val="s1"/>
        </w:rPr>
        <w:t>Followed project plans and timelines while maintaining high workmanship standards</w:t>
      </w:r>
    </w:p>
    <w:p w14:paraId="7F686013" w14:textId="5605EE52" w:rsidR="00C175D9" w:rsidRDefault="00B41A93" w:rsidP="004A1B0F">
      <w:pPr>
        <w:pStyle w:val="p1"/>
        <w:numPr>
          <w:ilvl w:val="0"/>
          <w:numId w:val="12"/>
        </w:numPr>
        <w:divId w:val="1313559698"/>
      </w:pPr>
      <w:r>
        <w:rPr>
          <w:rStyle w:val="s1"/>
        </w:rPr>
        <w:t>Developed strong problem-solving skills and attention to detail in a hands-on environment</w:t>
      </w:r>
    </w:p>
    <w:p w14:paraId="0ED043DD" w14:textId="77777777" w:rsidR="007E7520" w:rsidRDefault="00244233">
      <w:pPr>
        <w:pStyle w:val="Heading2"/>
      </w:pPr>
      <w:r>
        <w:t>Certifications &amp; Training</w:t>
      </w:r>
    </w:p>
    <w:p w14:paraId="66C82C48" w14:textId="77777777" w:rsidR="007E7520" w:rsidRDefault="00244233">
      <w:pPr>
        <w:pStyle w:val="ListBullet"/>
      </w:pPr>
      <w:r>
        <w:t>• First Aid &amp; CPR/AED – Level C</w:t>
      </w:r>
    </w:p>
    <w:p w14:paraId="2857AC6F" w14:textId="5BA82C61" w:rsidR="007E7520" w:rsidRDefault="00244233">
      <w:pPr>
        <w:pStyle w:val="ListBullet"/>
      </w:pPr>
      <w:r>
        <w:t>• Class 3</w:t>
      </w:r>
      <w:r w:rsidR="00922F35">
        <w:t xml:space="preserve"> </w:t>
      </w:r>
      <w:r>
        <w:t>License with Air Brake Endorsement</w:t>
      </w:r>
      <w:r w:rsidR="00922F35">
        <w:t xml:space="preserve"> and class 5 and 6</w:t>
      </w:r>
    </w:p>
    <w:p w14:paraId="0B8B953E" w14:textId="39A8876E" w:rsidR="007E7520" w:rsidRDefault="00244233" w:rsidP="00922F35">
      <w:pPr>
        <w:pStyle w:val="ListBullet"/>
      </w:pPr>
      <w:r>
        <w:t>• BCOSSA Onsite Wastewater Training</w:t>
      </w:r>
      <w:r w:rsidR="006C7662">
        <w:t xml:space="preserve"> </w:t>
      </w:r>
    </w:p>
    <w:sectPr w:rsidR="007E752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5A077D"/>
    <w:multiLevelType w:val="hybridMultilevel"/>
    <w:tmpl w:val="ABFA02E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E63959"/>
    <w:multiLevelType w:val="hybridMultilevel"/>
    <w:tmpl w:val="C39CDEB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F21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0653323">
    <w:abstractNumId w:val="8"/>
  </w:num>
  <w:num w:numId="2" w16cid:durableId="805011195">
    <w:abstractNumId w:val="6"/>
  </w:num>
  <w:num w:numId="3" w16cid:durableId="482358310">
    <w:abstractNumId w:val="5"/>
  </w:num>
  <w:num w:numId="4" w16cid:durableId="1877546496">
    <w:abstractNumId w:val="4"/>
  </w:num>
  <w:num w:numId="5" w16cid:durableId="1230649718">
    <w:abstractNumId w:val="7"/>
  </w:num>
  <w:num w:numId="6" w16cid:durableId="252511908">
    <w:abstractNumId w:val="3"/>
  </w:num>
  <w:num w:numId="7" w16cid:durableId="1248617643">
    <w:abstractNumId w:val="2"/>
  </w:num>
  <w:num w:numId="8" w16cid:durableId="1440375094">
    <w:abstractNumId w:val="1"/>
  </w:num>
  <w:num w:numId="9" w16cid:durableId="1281034599">
    <w:abstractNumId w:val="0"/>
  </w:num>
  <w:num w:numId="10" w16cid:durableId="1343706633">
    <w:abstractNumId w:val="10"/>
  </w:num>
  <w:num w:numId="11" w16cid:durableId="79448530">
    <w:abstractNumId w:val="11"/>
  </w:num>
  <w:num w:numId="12" w16cid:durableId="21367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369A"/>
    <w:rsid w:val="000D383E"/>
    <w:rsid w:val="000F7387"/>
    <w:rsid w:val="001150DA"/>
    <w:rsid w:val="0015074B"/>
    <w:rsid w:val="001D4658"/>
    <w:rsid w:val="001D505B"/>
    <w:rsid w:val="00214825"/>
    <w:rsid w:val="00244233"/>
    <w:rsid w:val="00251634"/>
    <w:rsid w:val="002931AC"/>
    <w:rsid w:val="0029639D"/>
    <w:rsid w:val="00326F90"/>
    <w:rsid w:val="004758CE"/>
    <w:rsid w:val="004A1B0F"/>
    <w:rsid w:val="005156D3"/>
    <w:rsid w:val="00522B2F"/>
    <w:rsid w:val="0064030B"/>
    <w:rsid w:val="00644B79"/>
    <w:rsid w:val="00675E2C"/>
    <w:rsid w:val="006C7662"/>
    <w:rsid w:val="006F5407"/>
    <w:rsid w:val="007B215F"/>
    <w:rsid w:val="007E58E1"/>
    <w:rsid w:val="007E7520"/>
    <w:rsid w:val="00806104"/>
    <w:rsid w:val="008121AE"/>
    <w:rsid w:val="00890A91"/>
    <w:rsid w:val="008A61AD"/>
    <w:rsid w:val="008B0974"/>
    <w:rsid w:val="00922F35"/>
    <w:rsid w:val="00943B47"/>
    <w:rsid w:val="00965E51"/>
    <w:rsid w:val="00991AE2"/>
    <w:rsid w:val="009F631C"/>
    <w:rsid w:val="00AA1D8D"/>
    <w:rsid w:val="00B41A93"/>
    <w:rsid w:val="00B47730"/>
    <w:rsid w:val="00B867E5"/>
    <w:rsid w:val="00B975F1"/>
    <w:rsid w:val="00C175D9"/>
    <w:rsid w:val="00C313A6"/>
    <w:rsid w:val="00CB0664"/>
    <w:rsid w:val="00D92350"/>
    <w:rsid w:val="00DD3290"/>
    <w:rsid w:val="00E33589"/>
    <w:rsid w:val="00F53C5A"/>
    <w:rsid w:val="00F620FE"/>
    <w:rsid w:val="00FC693F"/>
    <w:rsid w:val="00FD3C96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2619C"/>
  <w14:defaultImageDpi w14:val="300"/>
  <w15:docId w15:val="{C31F1FCD-2B1B-1443-B91C-0052096C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s6">
    <w:name w:val="s6"/>
    <w:basedOn w:val="Normal"/>
    <w:rsid w:val="000F73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/>
    </w:rPr>
  </w:style>
  <w:style w:type="character" w:customStyle="1" w:styleId="bumpedfont15">
    <w:name w:val="bumpedfont15"/>
    <w:basedOn w:val="DefaultParagraphFont"/>
    <w:rsid w:val="000F7387"/>
  </w:style>
  <w:style w:type="paragraph" w:styleId="NormalWeb">
    <w:name w:val="Normal (Web)"/>
    <w:basedOn w:val="Normal"/>
    <w:uiPriority w:val="99"/>
    <w:unhideWhenUsed/>
    <w:rsid w:val="000F73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/>
    </w:rPr>
  </w:style>
  <w:style w:type="paragraph" w:customStyle="1" w:styleId="p1">
    <w:name w:val="p1"/>
    <w:basedOn w:val="Normal"/>
    <w:rsid w:val="00B41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/>
    </w:rPr>
  </w:style>
  <w:style w:type="character" w:customStyle="1" w:styleId="s1">
    <w:name w:val="s1"/>
    <w:basedOn w:val="DefaultParagraphFont"/>
    <w:rsid w:val="00B41A93"/>
  </w:style>
  <w:style w:type="character" w:customStyle="1" w:styleId="s2">
    <w:name w:val="s2"/>
    <w:basedOn w:val="DefaultParagraphFont"/>
    <w:rsid w:val="00B4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Hushan Sandhu</cp:lastModifiedBy>
  <cp:revision>2</cp:revision>
  <dcterms:created xsi:type="dcterms:W3CDTF">2025-06-02T22:56:00Z</dcterms:created>
  <dcterms:modified xsi:type="dcterms:W3CDTF">2025-06-02T22:56:00Z</dcterms:modified>
  <cp:category/>
</cp:coreProperties>
</file>